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189A0">
      <w:pPr>
        <w:wordWrap w:val="0"/>
        <w:autoSpaceDE w:val="0"/>
        <w:autoSpaceDN w:val="0"/>
        <w:spacing w:after="563" w:line="14" w:lineRule="exact"/>
      </w:pPr>
    </w:p>
    <w:p w14:paraId="049CF441">
      <w:pPr>
        <w:wordWrap w:val="0"/>
        <w:autoSpaceDE w:val="0"/>
        <w:autoSpaceDN w:val="0"/>
        <w:spacing w:before="1154" w:after="156" w:line="336" w:lineRule="exact"/>
        <w:ind w:left="140"/>
        <w:rPr>
          <w:rFonts w:ascii="黑体" w:hAnsi="黑体" w:eastAsia="黑体"/>
          <w:lang w:eastAsia="zh-CN"/>
        </w:rPr>
      </w:pPr>
      <w:r>
        <w:rPr>
          <w:rFonts w:ascii="黑体" w:hAnsi="黑体" w:eastAsia="黑体"/>
          <w:color w:val="000000"/>
          <w:sz w:val="32"/>
          <w:lang w:eastAsia="zh-CN"/>
        </w:rPr>
        <w:t>附件4</w:t>
      </w:r>
    </w:p>
    <w:p w14:paraId="0545706C">
      <w:pPr>
        <w:wordWrap w:val="0"/>
        <w:autoSpaceDE w:val="0"/>
        <w:autoSpaceDN w:val="0"/>
        <w:spacing w:before="313" w:after="204" w:line="439" w:lineRule="exact"/>
        <w:ind w:left="3728"/>
        <w:rPr>
          <w:rFonts w:ascii="方正小标宋简体" w:eastAsia="方正小标宋简体"/>
          <w:lang w:eastAsia="zh-CN"/>
        </w:rPr>
      </w:pPr>
      <w:r>
        <w:rPr>
          <w:rFonts w:hint="eastAsia" w:ascii="方正小标宋简体" w:hAnsi="宋体" w:eastAsia="方正小标宋简体"/>
          <w:color w:val="000000"/>
          <w:sz w:val="44"/>
          <w:lang w:eastAsia="zh-CN"/>
        </w:rPr>
        <w:t>驾培机构质量信誉评价结果汇总表</w:t>
      </w:r>
    </w:p>
    <w:p w14:paraId="118FB19F">
      <w:pPr>
        <w:wordWrap w:val="0"/>
        <w:autoSpaceDE w:val="0"/>
        <w:autoSpaceDN w:val="0"/>
        <w:spacing w:before="408" w:after="87" w:line="281" w:lineRule="exact"/>
        <w:ind w:left="140"/>
        <w:rPr>
          <w:lang w:eastAsia="zh-CN"/>
        </w:rPr>
      </w:pPr>
      <w:r>
        <w:rPr>
          <w:rFonts w:ascii="宋体" w:hAnsi="宋体" w:eastAsia="宋体"/>
          <w:color w:val="000000"/>
          <w:sz w:val="28"/>
          <w:lang w:eastAsia="zh-CN"/>
        </w:rPr>
        <w:t>填报单位</w:t>
      </w:r>
      <w:r>
        <w:rPr>
          <w:rFonts w:ascii="宋体" w:hAnsi="宋体" w:eastAsia="宋体"/>
          <w:color w:val="000000"/>
          <w:spacing w:val="-70"/>
          <w:sz w:val="28"/>
          <w:lang w:eastAsia="zh-CN"/>
        </w:rPr>
        <w:t>：（</w:t>
      </w:r>
      <w:r>
        <w:rPr>
          <w:rFonts w:ascii="宋体" w:hAnsi="宋体" w:eastAsia="宋体"/>
          <w:color w:val="000000"/>
          <w:sz w:val="28"/>
          <w:lang w:eastAsia="zh-CN"/>
        </w:rPr>
        <w:t>公章）</w:t>
      </w:r>
      <w:r>
        <w:rPr>
          <w:rFonts w:hint="eastAsia" w:ascii="宋体" w:hAnsi="宋体" w:eastAsia="宋体"/>
          <w:color w:val="000000"/>
          <w:sz w:val="28"/>
          <w:lang w:eastAsia="zh-CN"/>
        </w:rPr>
        <w:t xml:space="preserve">                                                </w:t>
      </w:r>
      <w:r>
        <w:rPr>
          <w:rFonts w:ascii="宋体" w:hAnsi="宋体" w:eastAsia="宋体"/>
          <w:color w:val="000000"/>
          <w:sz w:val="28"/>
          <w:lang w:eastAsia="zh-CN"/>
        </w:rPr>
        <w:t>填报时间：</w:t>
      </w:r>
      <w:r>
        <w:rPr>
          <w:rFonts w:hint="eastAsia" w:ascii="宋体" w:hAnsi="宋体"/>
          <w:color w:val="000000"/>
          <w:sz w:val="28"/>
          <w:lang w:eastAsia="zh-CN"/>
        </w:rPr>
        <w:t xml:space="preserve">  </w:t>
      </w:r>
      <w:r>
        <w:rPr>
          <w:rFonts w:hint="eastAsia" w:ascii="宋体" w:hAnsi="宋体"/>
          <w:color w:val="000000"/>
          <w:sz w:val="28"/>
          <w:lang w:val="en-US" w:eastAsia="zh-CN"/>
        </w:rPr>
        <w:t>2025</w:t>
      </w:r>
      <w:r>
        <w:rPr>
          <w:rFonts w:hint="eastAsia" w:ascii="宋体" w:hAnsi="宋体"/>
          <w:color w:val="000000"/>
          <w:sz w:val="28"/>
          <w:lang w:eastAsia="zh-CN"/>
        </w:rPr>
        <w:t xml:space="preserve"> </w:t>
      </w:r>
      <w:r>
        <w:rPr>
          <w:rFonts w:ascii="宋体" w:hAnsi="宋体" w:eastAsia="宋体"/>
          <w:color w:val="000000"/>
          <w:sz w:val="28"/>
          <w:lang w:eastAsia="zh-CN"/>
        </w:rPr>
        <w:t>年</w:t>
      </w:r>
      <w:r>
        <w:rPr>
          <w:rFonts w:hint="eastAsia" w:ascii="宋体" w:hAnsi="宋体"/>
          <w:color w:val="000000"/>
          <w:sz w:val="28"/>
          <w:lang w:eastAsia="zh-CN"/>
        </w:rPr>
        <w:t xml:space="preserve"> </w:t>
      </w:r>
      <w:r>
        <w:rPr>
          <w:rFonts w:hint="eastAsia" w:ascii="宋体" w:hAnsi="宋体"/>
          <w:color w:val="000000"/>
          <w:sz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lang w:eastAsia="zh-CN"/>
        </w:rPr>
        <w:t xml:space="preserve"> </w:t>
      </w:r>
      <w:r>
        <w:rPr>
          <w:rFonts w:ascii="宋体" w:hAnsi="宋体" w:eastAsia="宋体"/>
          <w:color w:val="000000"/>
          <w:sz w:val="28"/>
          <w:lang w:eastAsia="zh-CN"/>
        </w:rPr>
        <w:t>月</w:t>
      </w:r>
      <w:r>
        <w:rPr>
          <w:rFonts w:hint="eastAsia" w:ascii="宋体" w:hAnsi="宋体"/>
          <w:color w:val="000000"/>
          <w:sz w:val="28"/>
          <w:lang w:eastAsia="zh-CN"/>
        </w:rPr>
        <w:t xml:space="preserve"> </w:t>
      </w:r>
      <w:r>
        <w:rPr>
          <w:rFonts w:hint="eastAsia" w:ascii="宋体" w:hAnsi="宋体"/>
          <w:color w:val="000000"/>
          <w:sz w:val="28"/>
          <w:lang w:val="en-US" w:eastAsia="zh-CN"/>
        </w:rPr>
        <w:t xml:space="preserve">10 </w:t>
      </w:r>
      <w:r>
        <w:rPr>
          <w:rFonts w:ascii="宋体" w:hAnsi="宋体" w:eastAsia="宋体"/>
          <w:color w:val="000000"/>
          <w:sz w:val="28"/>
          <w:lang w:eastAsia="zh-CN"/>
        </w:rPr>
        <w:t>日</w:t>
      </w:r>
    </w:p>
    <w:p w14:paraId="7A6D2417">
      <w:pPr>
        <w:wordWrap w:val="0"/>
        <w:autoSpaceDE w:val="0"/>
        <w:autoSpaceDN w:val="0"/>
        <w:spacing w:before="160" w:after="0" w:line="14" w:lineRule="exact"/>
        <w:rPr>
          <w:lang w:eastAsia="zh-CN"/>
        </w:rPr>
      </w:pPr>
    </w:p>
    <w:tbl>
      <w:tblPr>
        <w:tblStyle w:val="32"/>
        <w:tblW w:w="0" w:type="auto"/>
        <w:tblInd w:w="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3718"/>
        <w:gridCol w:w="900"/>
        <w:gridCol w:w="900"/>
        <w:gridCol w:w="1125"/>
        <w:gridCol w:w="1100"/>
        <w:gridCol w:w="1156"/>
        <w:gridCol w:w="919"/>
        <w:gridCol w:w="1012"/>
        <w:gridCol w:w="1075"/>
        <w:gridCol w:w="1383"/>
      </w:tblGrid>
      <w:tr w14:paraId="62809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8F60ED8">
            <w:pPr>
              <w:wordWrap w:val="0"/>
              <w:autoSpaceDE w:val="0"/>
              <w:autoSpaceDN w:val="0"/>
              <w:spacing w:before="517" w:after="0" w:line="281" w:lineRule="exact"/>
              <w:ind w:left="47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  <w:color w:val="000000"/>
                <w:sz w:val="28"/>
                <w:lang w:eastAsia="zh-CN"/>
              </w:rPr>
              <w:t>序号</w:t>
            </w:r>
          </w:p>
        </w:tc>
        <w:tc>
          <w:tcPr>
            <w:tcW w:w="3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88780C8">
            <w:pPr>
              <w:wordWrap w:val="0"/>
              <w:autoSpaceDE w:val="0"/>
              <w:autoSpaceDN w:val="0"/>
              <w:spacing w:before="517" w:after="0" w:line="281" w:lineRule="exact"/>
              <w:ind w:left="1012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  <w:color w:val="000000"/>
                <w:sz w:val="28"/>
                <w:lang w:eastAsia="zh-CN"/>
              </w:rPr>
              <w:t>驾培机构名称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9A582D0">
            <w:pPr>
              <w:wordWrap w:val="0"/>
              <w:autoSpaceDE w:val="0"/>
              <w:autoSpaceDN w:val="0"/>
              <w:spacing w:before="356" w:after="0" w:line="281" w:lineRule="exact"/>
              <w:ind w:left="164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  <w:color w:val="000000"/>
                <w:sz w:val="28"/>
                <w:lang w:eastAsia="zh-CN"/>
              </w:rPr>
              <w:t>基础</w:t>
            </w:r>
          </w:p>
          <w:p w14:paraId="308E5279">
            <w:pPr>
              <w:wordWrap w:val="0"/>
              <w:autoSpaceDE w:val="0"/>
              <w:autoSpaceDN w:val="0"/>
              <w:spacing w:before="38" w:after="0" w:line="281" w:lineRule="exact"/>
              <w:ind w:left="164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  <w:color w:val="000000"/>
                <w:sz w:val="28"/>
                <w:lang w:eastAsia="zh-CN"/>
              </w:rPr>
              <w:t>得分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0676738">
            <w:pPr>
              <w:wordWrap w:val="0"/>
              <w:autoSpaceDE w:val="0"/>
              <w:autoSpaceDN w:val="0"/>
              <w:spacing w:before="356" w:after="0" w:line="281" w:lineRule="exact"/>
              <w:ind w:left="164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  <w:color w:val="000000"/>
                <w:sz w:val="28"/>
                <w:lang w:eastAsia="zh-CN"/>
              </w:rPr>
              <w:t>日常</w:t>
            </w:r>
          </w:p>
          <w:p w14:paraId="65B13DA1">
            <w:pPr>
              <w:wordWrap w:val="0"/>
              <w:autoSpaceDE w:val="0"/>
              <w:autoSpaceDN w:val="0"/>
              <w:spacing w:before="38" w:after="0" w:line="281" w:lineRule="exact"/>
              <w:ind w:left="164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  <w:color w:val="000000"/>
                <w:sz w:val="28"/>
                <w:lang w:eastAsia="zh-CN"/>
              </w:rPr>
              <w:t>得分</w:t>
            </w:r>
          </w:p>
        </w:tc>
        <w:tc>
          <w:tcPr>
            <w:tcW w:w="4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B83DFCD">
            <w:pPr>
              <w:wordWrap w:val="0"/>
              <w:autoSpaceDE w:val="0"/>
              <w:autoSpaceDN w:val="0"/>
              <w:spacing w:before="32" w:after="0" w:line="281" w:lineRule="exact"/>
              <w:ind w:left="1722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  <w:color w:val="000000"/>
                <w:sz w:val="28"/>
                <w:lang w:eastAsia="zh-CN"/>
              </w:rPr>
              <w:t>服务分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5EE70AF">
            <w:pPr>
              <w:wordWrap w:val="0"/>
              <w:autoSpaceDE w:val="0"/>
              <w:autoSpaceDN w:val="0"/>
              <w:spacing w:before="356" w:after="0" w:line="281" w:lineRule="exact"/>
              <w:ind w:left="220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  <w:color w:val="000000"/>
                <w:sz w:val="28"/>
                <w:lang w:eastAsia="zh-CN"/>
              </w:rPr>
              <w:t>评价</w:t>
            </w:r>
          </w:p>
          <w:p w14:paraId="51FC60ED">
            <w:pPr>
              <w:wordWrap w:val="0"/>
              <w:autoSpaceDE w:val="0"/>
              <w:autoSpaceDN w:val="0"/>
              <w:spacing w:before="38" w:after="0" w:line="281" w:lineRule="exact"/>
              <w:ind w:left="220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  <w:color w:val="000000"/>
                <w:sz w:val="28"/>
                <w:lang w:eastAsia="zh-CN"/>
              </w:rPr>
              <w:t>总分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8EF86DD">
            <w:pPr>
              <w:wordWrap w:val="0"/>
              <w:autoSpaceDE w:val="0"/>
              <w:autoSpaceDN w:val="0"/>
              <w:spacing w:before="356" w:after="0" w:line="281" w:lineRule="exact"/>
              <w:ind w:left="250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  <w:color w:val="000000"/>
                <w:sz w:val="28"/>
                <w:lang w:eastAsia="zh-CN"/>
              </w:rPr>
              <w:t>评价</w:t>
            </w:r>
          </w:p>
          <w:p w14:paraId="320B8BF6">
            <w:pPr>
              <w:wordWrap w:val="0"/>
              <w:autoSpaceDE w:val="0"/>
              <w:autoSpaceDN w:val="0"/>
              <w:spacing w:before="38" w:after="0" w:line="281" w:lineRule="exact"/>
              <w:ind w:left="250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  <w:color w:val="000000"/>
                <w:sz w:val="28"/>
                <w:lang w:eastAsia="zh-CN"/>
              </w:rPr>
              <w:t>等级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D35D66F">
            <w:pPr>
              <w:wordWrap w:val="0"/>
              <w:autoSpaceDE w:val="0"/>
              <w:autoSpaceDN w:val="0"/>
              <w:spacing w:before="517" w:after="0" w:line="281" w:lineRule="exact"/>
              <w:ind w:left="265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  <w:color w:val="000000"/>
                <w:sz w:val="28"/>
                <w:lang w:eastAsia="zh-CN"/>
              </w:rPr>
              <w:t>备</w:t>
            </w:r>
            <w:r>
              <w:rPr>
                <w:rFonts w:hint="eastAsia" w:asciiTheme="minorEastAsia" w:hAnsiTheme="minorEastAsia"/>
                <w:b/>
                <w:color w:val="000000"/>
                <w:sz w:val="28"/>
                <w:lang w:eastAsia="zh-CN"/>
              </w:rPr>
              <w:t xml:space="preserve"> </w:t>
            </w:r>
            <w:r>
              <w:rPr>
                <w:rFonts w:asciiTheme="minorEastAsia" w:hAnsiTheme="minorEastAsia"/>
                <w:b/>
                <w:color w:val="000000"/>
                <w:sz w:val="28"/>
                <w:lang w:eastAsia="zh-CN"/>
              </w:rPr>
              <w:t>注</w:t>
            </w:r>
          </w:p>
        </w:tc>
      </w:tr>
      <w:tr w14:paraId="4C8AF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9F8BDC1">
            <w:pPr>
              <w:rPr>
                <w:rFonts w:asciiTheme="minorEastAsia" w:hAnsiTheme="minorEastAsia"/>
              </w:rPr>
            </w:pPr>
          </w:p>
        </w:tc>
        <w:tc>
          <w:tcPr>
            <w:tcW w:w="3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3C6CFF5">
            <w:pPr>
              <w:rPr>
                <w:rFonts w:asciiTheme="minorEastAsia" w:hAnsiTheme="minorEastAsia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0F644EB">
            <w:pPr>
              <w:rPr>
                <w:rFonts w:asciiTheme="minorEastAsia" w:hAnsiTheme="minorEastAsia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ED9F0FA">
            <w:pPr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0C1C371">
            <w:pPr>
              <w:wordWrap w:val="0"/>
              <w:autoSpaceDE w:val="0"/>
              <w:autoSpaceDN w:val="0"/>
              <w:spacing w:before="174" w:after="0" w:line="281" w:lineRule="exact"/>
              <w:ind w:left="13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b/>
                <w:color w:val="000000"/>
                <w:sz w:val="28"/>
                <w:lang w:eastAsia="zh-CN"/>
              </w:rPr>
              <w:t>服务分</w:t>
            </w:r>
          </w:p>
          <w:p w14:paraId="146C9324">
            <w:pPr>
              <w:wordWrap w:val="0"/>
              <w:autoSpaceDE w:val="0"/>
              <w:autoSpaceDN w:val="0"/>
              <w:spacing w:before="40" w:after="0" w:line="281" w:lineRule="exact"/>
              <w:ind w:left="27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b/>
                <w:color w:val="000000"/>
                <w:sz w:val="28"/>
                <w:lang w:eastAsia="zh-CN"/>
              </w:rPr>
              <w:t>总分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6AF4D54">
            <w:pPr>
              <w:wordWrap w:val="0"/>
              <w:autoSpaceDE w:val="0"/>
              <w:autoSpaceDN w:val="0"/>
              <w:spacing w:before="15" w:after="0" w:line="281" w:lineRule="exact"/>
              <w:ind w:left="12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b/>
                <w:color w:val="000000"/>
                <w:sz w:val="28"/>
                <w:lang w:eastAsia="zh-CN"/>
              </w:rPr>
              <w:t>学员对</w:t>
            </w:r>
          </w:p>
          <w:p w14:paraId="01DFC70E">
            <w:pPr>
              <w:wordWrap w:val="0"/>
              <w:autoSpaceDE w:val="0"/>
              <w:autoSpaceDN w:val="0"/>
              <w:spacing w:before="38" w:after="0" w:line="281" w:lineRule="exact"/>
              <w:ind w:left="12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b/>
                <w:color w:val="000000"/>
                <w:sz w:val="28"/>
                <w:lang w:eastAsia="zh-CN"/>
              </w:rPr>
              <w:t>驾培机</w:t>
            </w:r>
          </w:p>
          <w:p w14:paraId="333C4ADB">
            <w:pPr>
              <w:wordWrap w:val="0"/>
              <w:autoSpaceDE w:val="0"/>
              <w:autoSpaceDN w:val="0"/>
              <w:spacing w:before="38" w:after="0" w:line="281" w:lineRule="exact"/>
              <w:ind w:left="12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b/>
                <w:color w:val="000000"/>
                <w:sz w:val="28"/>
                <w:lang w:eastAsia="zh-CN"/>
              </w:rPr>
              <w:t>构评价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09D8697">
            <w:pPr>
              <w:wordWrap w:val="0"/>
              <w:autoSpaceDE w:val="0"/>
              <w:autoSpaceDN w:val="0"/>
              <w:spacing w:before="15" w:after="0" w:line="281" w:lineRule="exact"/>
              <w:ind w:left="15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b/>
                <w:color w:val="000000"/>
                <w:sz w:val="28"/>
                <w:lang w:eastAsia="zh-CN"/>
              </w:rPr>
              <w:t>学员对</w:t>
            </w:r>
          </w:p>
          <w:p w14:paraId="3BB85E0D">
            <w:pPr>
              <w:wordWrap w:val="0"/>
              <w:autoSpaceDE w:val="0"/>
              <w:autoSpaceDN w:val="0"/>
              <w:spacing w:before="38" w:after="0" w:line="281" w:lineRule="exact"/>
              <w:ind w:left="15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b/>
                <w:color w:val="000000"/>
                <w:sz w:val="28"/>
                <w:lang w:eastAsia="zh-CN"/>
              </w:rPr>
              <w:t>教练员</w:t>
            </w:r>
          </w:p>
          <w:p w14:paraId="248376B7">
            <w:pPr>
              <w:wordWrap w:val="0"/>
              <w:autoSpaceDE w:val="0"/>
              <w:autoSpaceDN w:val="0"/>
              <w:spacing w:before="38" w:after="0" w:line="281" w:lineRule="exact"/>
              <w:ind w:left="29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b/>
                <w:color w:val="000000"/>
                <w:sz w:val="28"/>
                <w:lang w:eastAsia="zh-CN"/>
              </w:rPr>
              <w:t>评价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1429F71">
            <w:pPr>
              <w:wordWrap w:val="0"/>
              <w:autoSpaceDE w:val="0"/>
              <w:autoSpaceDN w:val="0"/>
              <w:spacing w:before="174" w:after="0" w:line="281" w:lineRule="exact"/>
              <w:ind w:left="17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b/>
                <w:color w:val="000000"/>
                <w:sz w:val="28"/>
                <w:lang w:eastAsia="zh-CN"/>
              </w:rPr>
              <w:t>投诉</w:t>
            </w:r>
          </w:p>
          <w:p w14:paraId="2A94E14A">
            <w:pPr>
              <w:wordWrap w:val="0"/>
              <w:autoSpaceDE w:val="0"/>
              <w:autoSpaceDN w:val="0"/>
              <w:spacing w:before="40" w:after="0" w:line="281" w:lineRule="exact"/>
              <w:ind w:left="17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b/>
                <w:color w:val="000000"/>
                <w:sz w:val="28"/>
                <w:lang w:eastAsia="zh-CN"/>
              </w:rPr>
              <w:t>举报</w:t>
            </w: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3CD6032">
            <w:pPr>
              <w:rPr>
                <w:rFonts w:asciiTheme="minorEastAsia" w:hAnsiTheme="minorEastAsia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0E8BB65">
            <w:pPr>
              <w:rPr>
                <w:rFonts w:asciiTheme="minorEastAsia" w:hAnsiTheme="minorEastAsia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F391D29">
            <w:pPr>
              <w:rPr>
                <w:rFonts w:asciiTheme="minorEastAsia" w:hAnsiTheme="minorEastAsia"/>
              </w:rPr>
            </w:pPr>
          </w:p>
        </w:tc>
      </w:tr>
      <w:tr w14:paraId="16122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01264671"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6965D4E7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攀枝花众诚驾校有限公司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2A598F74"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102.50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0924224D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629BE2A8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577.44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7B2270BB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38A56C99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26E06FE3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177.44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74072959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929.94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2B191FAD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四星级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07CEFD13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  <w:tr w14:paraId="5B6D8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09447880"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00B72E2B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攀枝花市咏安驾校有限公司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64C954DF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0C22BED4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5BC194D9"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517.80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2D6A3BA2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182.96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08C0C840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187.24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657FCF1D"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147.60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38D28B45"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895.80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379E1515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四星级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B99C74B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  <w:tr w14:paraId="22410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5EFF1BF7"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644E7826"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攀枝花市安通汽车驾驶员培训有限责任公司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5332BBB7"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66FE44D2"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3C01825B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304.36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464A2964"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1C2EF265"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08E2DF95"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184.36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654EAA69"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671.36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42DBFCE3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二星级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93A8FCB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  <w:tr w14:paraId="507CC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0F71104B"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4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501FB8E7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攀枝花市吉祥驾校有限公司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401E612D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171B7B53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28F46DC1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214.32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2481192A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33AB73F1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1C7DA7C2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134.32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09874CC8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Bidi"/>
                <w:sz w:val="24"/>
                <w:szCs w:val="24"/>
                <w:lang w:val="en-US" w:eastAsia="zh-CN" w:bidi="ar-SA"/>
              </w:rPr>
              <w:t>651.32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75BA5C70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二星级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056C2317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  <w:tr w14:paraId="5D7AC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11C039D0"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5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372CDB1A"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攀枝花市二菱驾驶培训有限责任公司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69705BAF"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124.50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5C3F4376"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479F3E2E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180.08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31ACD0C7"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12F99B0C"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7D0994FA"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180.08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51771A42"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544.58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bottom"/>
          </w:tcPr>
          <w:p w14:paraId="69B2785D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一星级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7499CE9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</w:tbl>
    <w:p w14:paraId="4080B0B1">
      <w:pPr>
        <w:wordWrap w:val="0"/>
        <w:autoSpaceDE w:val="0"/>
        <w:autoSpaceDN w:val="0"/>
        <w:spacing w:before="14" w:after="458" w:line="281" w:lineRule="exact"/>
        <w:ind w:left="140"/>
        <w:rPr>
          <w:rFonts w:asciiTheme="minorEastAsia" w:hAnsiTheme="minorEastAsia"/>
          <w:color w:val="000000"/>
          <w:sz w:val="28"/>
          <w:lang w:eastAsia="zh-CN"/>
        </w:rPr>
      </w:pPr>
    </w:p>
    <w:p w14:paraId="5E199D6A">
      <w:pPr>
        <w:wordWrap w:val="0"/>
        <w:autoSpaceDE w:val="0"/>
        <w:autoSpaceDN w:val="0"/>
        <w:spacing w:before="14" w:after="458" w:line="281" w:lineRule="exact"/>
        <w:ind w:left="140"/>
        <w:rPr>
          <w:rFonts w:hint="default" w:asciiTheme="minorEastAsia" w:hAnsiTheme="minorEastAsia"/>
          <w:lang w:val="en-US" w:eastAsia="zh-CN"/>
        </w:rPr>
      </w:pPr>
      <w:r>
        <w:rPr>
          <w:rFonts w:asciiTheme="minorEastAsia" w:hAnsiTheme="minorEastAsia"/>
          <w:color w:val="000000"/>
          <w:sz w:val="28"/>
          <w:lang w:eastAsia="zh-CN"/>
        </w:rPr>
        <w:t>单位负责人：</w:t>
      </w:r>
      <w:r>
        <w:rPr>
          <w:rFonts w:hint="eastAsia" w:asciiTheme="minorEastAsia" w:hAnsiTheme="minorEastAsia"/>
          <w:color w:val="000000"/>
          <w:sz w:val="28"/>
          <w:lang w:eastAsia="zh-CN"/>
        </w:rPr>
        <w:t xml:space="preserve">                  </w:t>
      </w:r>
      <w:r>
        <w:rPr>
          <w:rFonts w:hint="eastAsia" w:asciiTheme="minorEastAsia" w:hAnsiTheme="minorEastAsia"/>
          <w:color w:val="000000"/>
          <w:sz w:val="28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000000"/>
          <w:sz w:val="28"/>
          <w:lang w:eastAsia="zh-CN"/>
        </w:rPr>
        <w:t xml:space="preserve"> </w:t>
      </w:r>
      <w:r>
        <w:rPr>
          <w:rFonts w:hint="eastAsia" w:asciiTheme="minorEastAsia" w:hAnsiTheme="minorEastAsia"/>
          <w:color w:val="000000"/>
          <w:sz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/>
          <w:color w:val="000000"/>
          <w:sz w:val="28"/>
          <w:lang w:eastAsia="zh-CN"/>
        </w:rPr>
        <w:t xml:space="preserve">    </w:t>
      </w:r>
      <w:r>
        <w:rPr>
          <w:rFonts w:asciiTheme="minorEastAsia" w:hAnsiTheme="minorEastAsia"/>
          <w:color w:val="000000"/>
          <w:sz w:val="28"/>
          <w:lang w:eastAsia="zh-CN"/>
        </w:rPr>
        <w:t>填报人：</w:t>
      </w:r>
      <w:r>
        <w:rPr>
          <w:rFonts w:hint="eastAsia" w:asciiTheme="minorEastAsia" w:hAnsiTheme="minorEastAsia"/>
          <w:color w:val="000000"/>
          <w:sz w:val="28"/>
          <w:lang w:eastAsia="zh-CN"/>
        </w:rPr>
        <w:t xml:space="preserve">      </w:t>
      </w:r>
      <w:r>
        <w:rPr>
          <w:rFonts w:hint="eastAsia" w:asciiTheme="minorEastAsia" w:hAnsiTheme="minorEastAsia"/>
          <w:color w:val="000000"/>
          <w:sz w:val="28"/>
          <w:lang w:val="en-US" w:eastAsia="zh-CN"/>
        </w:rPr>
        <w:t xml:space="preserve">  </w:t>
      </w:r>
      <w:r>
        <w:rPr>
          <w:rFonts w:hint="eastAsia" w:asciiTheme="minorEastAsia" w:hAnsiTheme="minorEastAsia"/>
          <w:color w:val="000000"/>
          <w:sz w:val="28"/>
          <w:lang w:eastAsia="zh-CN"/>
        </w:rPr>
        <w:t xml:space="preserve">               </w:t>
      </w:r>
      <w:r>
        <w:rPr>
          <w:rFonts w:hint="eastAsia" w:asciiTheme="minorEastAsia" w:hAnsiTheme="minorEastAsia"/>
          <w:color w:val="000000"/>
          <w:sz w:val="28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000000"/>
          <w:sz w:val="28"/>
          <w:lang w:eastAsia="zh-CN"/>
        </w:rPr>
        <w:t xml:space="preserve">  </w:t>
      </w:r>
      <w:r>
        <w:rPr>
          <w:rFonts w:asciiTheme="minorEastAsia" w:hAnsiTheme="minorEastAsia"/>
          <w:color w:val="000000"/>
          <w:sz w:val="28"/>
          <w:lang w:eastAsia="zh-CN"/>
        </w:rPr>
        <w:t>联系电话：</w:t>
      </w:r>
    </w:p>
    <w:sectPr>
      <w:pgSz w:w="16848" w:h="11916"/>
      <w:pgMar w:top="1128" w:right="1402" w:bottom="496" w:left="1391" w:header="720" w:footer="720" w:gutter="0"/>
      <w:cols w:equalWidth="0" w:num="1">
        <w:col w:w="14054"/>
      </w:cols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06C043-95D5-479F-9BA7-5939429BA31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  <w:embedRegular r:id="rId2" w:fontKey="{85168DFD-EC95-4E0B-8A85-A1289ED88319}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7CF9D20-9007-4691-B83A-91D74D5557B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noPunctuationKerning w:val="1"/>
  <w:characterSpacingControl w:val="compressPunctuationAndJapaneseKana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B47730"/>
    <w:rsid w:val="00034616"/>
    <w:rsid w:val="0006063C"/>
    <w:rsid w:val="000808E9"/>
    <w:rsid w:val="0015074B"/>
    <w:rsid w:val="001D4440"/>
    <w:rsid w:val="0029639D"/>
    <w:rsid w:val="00326F90"/>
    <w:rsid w:val="004B2756"/>
    <w:rsid w:val="00544E50"/>
    <w:rsid w:val="00587025"/>
    <w:rsid w:val="00877598"/>
    <w:rsid w:val="008B56A6"/>
    <w:rsid w:val="008F27A5"/>
    <w:rsid w:val="00927853"/>
    <w:rsid w:val="00953276"/>
    <w:rsid w:val="00AA1D8D"/>
    <w:rsid w:val="00B47730"/>
    <w:rsid w:val="00CB0664"/>
    <w:rsid w:val="00CD7B3F"/>
    <w:rsid w:val="00D96891"/>
    <w:rsid w:val="00DA0126"/>
    <w:rsid w:val="00DA4ED0"/>
    <w:rsid w:val="00ED204C"/>
    <w:rsid w:val="00F00DB5"/>
    <w:rsid w:val="00FC693F"/>
    <w:rsid w:val="09931095"/>
    <w:rsid w:val="100138A4"/>
    <w:rsid w:val="133D454B"/>
    <w:rsid w:val="1DE7560C"/>
    <w:rsid w:val="1E0E4299"/>
    <w:rsid w:val="2F5C1DA5"/>
    <w:rsid w:val="35957DBF"/>
    <w:rsid w:val="6B171EB5"/>
    <w:rsid w:val="73B3471C"/>
    <w:rsid w:val="772E7150"/>
    <w:rsid w:val="78AB760B"/>
    <w:rsid w:val="7AE03D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66091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43734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5F497A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49B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36C09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页眉 Char"/>
    <w:basedOn w:val="132"/>
    <w:link w:val="25"/>
    <w:qFormat/>
    <w:uiPriority w:val="99"/>
  </w:style>
  <w:style w:type="character" w:customStyle="1" w:styleId="136">
    <w:name w:val="页脚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标题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39">
    <w:name w:val="标题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40">
    <w:name w:val="标题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41">
    <w:name w:val="标题 Char"/>
    <w:basedOn w:val="132"/>
    <w:link w:val="31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42">
    <w:name w:val="副标题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正文文本 Char"/>
    <w:basedOn w:val="132"/>
    <w:link w:val="19"/>
    <w:qFormat/>
    <w:uiPriority w:val="99"/>
  </w:style>
  <w:style w:type="character" w:customStyle="1" w:styleId="145">
    <w:name w:val="正文文本 2 Char"/>
    <w:basedOn w:val="132"/>
    <w:link w:val="28"/>
    <w:qFormat/>
    <w:uiPriority w:val="99"/>
  </w:style>
  <w:style w:type="character" w:customStyle="1" w:styleId="146">
    <w:name w:val="正文文本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宏文本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</w:rPr>
  </w:style>
  <w:style w:type="character" w:customStyle="1" w:styleId="149">
    <w:name w:val="引用 Char"/>
    <w:basedOn w:val="132"/>
    <w:link w:val="148"/>
    <w:qFormat/>
    <w:uiPriority w:val="29"/>
    <w:rPr>
      <w:i/>
      <w:iCs/>
      <w:color w:val="000000" w:themeColor="text1"/>
    </w:rPr>
  </w:style>
  <w:style w:type="character" w:customStyle="1" w:styleId="150">
    <w:name w:val="标题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51">
    <w:name w:val="标题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152">
    <w:name w:val="标题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153">
    <w:name w:val="标题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54">
    <w:name w:val="标题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155">
    <w:name w:val="标题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157">
    <w:name w:val="明显引用 Char"/>
    <w:basedOn w:val="132"/>
    <w:link w:val="156"/>
    <w:qFormat/>
    <w:uiPriority w:val="30"/>
    <w:rPr>
      <w:b/>
      <w:bCs/>
      <w:i/>
      <w:iCs/>
      <w:color w:val="4F81BD" w:themeColor="accent1"/>
    </w:rPr>
  </w:style>
  <w:style w:type="character" w:customStyle="1" w:styleId="158">
    <w:name w:val="Subtle Emphasis"/>
    <w:basedOn w:val="132"/>
    <w:qFormat/>
    <w:uiPriority w:val="19"/>
    <w:rPr>
      <w:i/>
      <w:iCs/>
      <w:color w:val="7F7F7F" w:themeColor="text1" w:themeTint="7F"/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LightPDF</Company>
  <Pages>1</Pages>
  <Words>237</Words>
  <Characters>371</Characters>
  <Lines>2</Lines>
  <Paragraphs>1</Paragraphs>
  <TotalTime>7</TotalTime>
  <ScaleCrop>false</ScaleCrop>
  <LinksUpToDate>false</LinksUpToDate>
  <CharactersWithSpaces>474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2024-12-26T09:47:00Z</dcterms:created>
  <dc:creator>LightPDF</dc:creator>
  <dc:description>generated by LightPDF 20231008</dc:description>
  <cp:lastModifiedBy>肖思慧</cp:lastModifiedBy>
  <cp:lastPrinted>2025-03-12T02:54:00Z</cp:lastPrinted>
  <dcterms:modified xsi:type="dcterms:W3CDTF">2025-03-12T08:27:16Z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eyJoZGlkIjoiMTE3NmRmYWY2YzljNzFlZmM2MGMwNDQ1MGQ1NWZhZDQiLCJ1c2VySWQiOiI0OTU5MzQ2NzkifQ==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960EDAE028C14654A19B8E5A19E9D36D_12</vt:lpwstr>
  </property>
</Properties>
</file>